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AND INFORMATION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AND INFORMATION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本书出售、求购地址：https://www.jiaokey.com/book/detail/40357532.html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关键词搜索：https://www.jiaokey.com/tag/MULTIMEDIA AND INFORMATION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