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HALLIWELL’S WHO’S WHO IN THE MOVIES 13TH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HALLIWELL’S WHO’S WHO IN THE MOVIES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本书出售、求购地址：https://www.jiaokey.com/book/detail/40357519.html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关键词搜索：https://www.jiaokey.com/tag/HALLIWELL’S WHO’S WHO IN THE MOVIES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