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INTO FILM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INTO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本书出售、求购地址：https://www.jiaokey.com/book/detail/40357518.html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关键词搜索：https://www.jiaokey.com/tag/GETTING INTO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