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BRAVE NEW WORLD OF E-COMMERCE FOR MARKETING：REAL PEOPLE，REAL CHOICES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BRAVE NEW WORLD OF E-COMMERCE FOR MARKETING：REAL PEOPLE，REAL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本书出售、求购地址：https://www.jiaokey.com/book/detail/40357509.html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BRAVE NEW WORLD OF E-COMMERCE FOR MARKETING：REAL PEOPLE，REAL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