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COMPUTER THEORY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COMPUTER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本书出售、求购地址：https://www.jiaokey.com/book/detail/40357494.html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关键词搜索：https://www.jiaokey.com/tag/DIGITAL COMPUTER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