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Massively Parallel Processor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Massively Parallel Processor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本书出售、求购地址：https://www.jiaokey.com/book/detail/40357485.html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关键词搜索：https://www.jiaokey.com/tag/The Massively Parallel Processor.html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