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BASICS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关键词搜索：https://www.jiaokey.com/tag/DIGITAL COMPUTER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