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Reconfigurable Processor-Array:a bit-sliced parallel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Reconfigurable Processor-Array:a bit-sliced parallel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关键词搜索：https://www.jiaokey.com/tag/Reconfigurable Processor-Array:a bit-sliced parallel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