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SYSTEMS:Principles and Applications REVISED AND ENLARGED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SYSTEMS:Principles and Applications REVISED AND ENLARGED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本书出售、求购地址：https://www.jiaokey.com/book/detail/40357473.html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关键词搜索：https://www.jiaokey.com/tag/DIGITAL SYSTEMS:Principles and Applications REVISED AND ENLARGED.html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