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Interactive Computer Terminals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Interactive Computer Terminals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本书出售、求购地址：https://www.jiaokey.com/book/detail/40357470.html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关键词搜索：https://www.jiaokey.com/tag/Handbook of Interactive Computer Terminals.html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