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Measurement of Computer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Measurement of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本书出售、求购地址：https://www.jiaokey.com/book/detail/40357467.html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关键词搜索：https://www.jiaokey.com/tag/Performance Measurement of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