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and Microprocessor Technology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and Microprocessor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本书出售、求购地址：https://www.jiaokey.com/book/detail/40357459.html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关键词搜索：https://www.jiaokey.com/tag/Digital and Microprocessor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