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Hardware Description Languages and their Applications Specification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Hardware Description Languages and their Applications Specification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本书出售、求购地址：https://www.jiaokey.com/book/detail/40357458.html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关键词搜索：https://www.jiaokey.com/tag/Hardware Description Languages and their Applications Specification.html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