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SPACES AND DIFFERENTIATION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SPACES AND DIFFERENTIATION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本书出售、求购地址：https://www.jiaokey.com/book/detail/40357430.html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关键词搜索：https://www.jiaokey.com/tag/LINEAR SPACES AND DIFFERENTIATION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