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GEOMETRY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本书出售、求购地址：https://www.jiaokey.com/book/detail/40357382.html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关键词搜索：https://www.jiaokey.com/tag/INTRODUCTION TO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