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ELLIPTIC FUNCTIONS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ELLIPTIC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本书出售、求购地址：https://www.jiaokey.com/book/detail/40357353.html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关键词搜索：https://www.jiaokey.com/tag/THEORY OF ELLIPTIC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