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complex analysis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本书出售、求购地址：https://www.jiaokey.com/book/detail/40357320.html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关键词搜索：https://www.jiaokey.com/tag/Real and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