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FOR ENGINEERS AND SCIENTISTS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本书出售、求购地址：https://www.jiaokey.com/book/detail/40357313.html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关键词搜索：https://www.jiaokey.com/tag/INTEGRATION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