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TATA LECTURES ON THETA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TATA LECTURES ON THETA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本书出售、求购地址：https://www.jiaokey.com/book/detail/40357259.html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关键词搜索：https://www.jiaokey.com/tag/TATA LECTURES ON THETA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