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 MATVEEVIC VINOGRADOV SELECTED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 MATVEEVIC VINOGRADOV 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关键词搜索：https://www.jiaokey.com/tag/IVAN MATVEEVIC VINOGRADOV 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