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HARDWARE DESIGN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HARDWARE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本书出售、求购地址：https://www.jiaokey.com/book/detail/40357252.html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关键词搜索：https://www.jiaokey.com/tag/DIGITAL HARDWARE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