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Computer Organization Fifth Edition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Computer Organization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本书出售、求购地址：https://www.jiaokey.com/book/detail/40357245.html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机械工业出版社 出版图书：https://www.jiaokey.com/tag/机械工业出版社.html</w:t>
      </w:r>
    </w:p>
    <w:p>
      <w:r>
        <w:t>关键词搜索：https://www.jiaokey.com/tag/Structured Computer Organization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