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COMPUTERS AND DATA PROCESSING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COMPUTERS AND DATA PROCESSING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本书出售、求购地址：https://www.jiaokey.com/book/detail/40357240.html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关键词搜索：https://www.jiaokey.com/tag/Study Guide to Accompany COMPUTERS AND DATA PROCESSING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