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本书出售、求购地址：https://www.jiaokey.com/book/detail/40357236.html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关键词搜索：https://www.jiaokey.com/tag/INTRODUCTION TO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