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computing sciences supplementary volume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computing sciences supplementary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关键词搜索：https://www.jiaokey.com/tag/Fundamentals of the computing sciences supplementary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