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Nested Transactions An Approach to Reliable Distributed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Nested Transactions An Approach to Reliable Distributed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本书出售、求购地址：https://www.jiaokey.com/book/detail/40357224.html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关键词搜索：https://www.jiaokey.com/tag/Nested Transactions An Approach to Reliable Distributed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