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ATOMIC SPECTRA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ATOMIC SPECTRA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本书出售、求购地址：https://www.jiaokey.com/book/detail/40357207.html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关键词搜索：https://www.jiaokey.com/tag/ATOMIC SPECTRA.html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