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E-COMMERCE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关键词搜索：https://www.jiaokey.com/tag/FOUNDATIONS OF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