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YOUNG CHILDREN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本书出售、求购地址：https://www.jiaokey.com/book/detail/40357162.html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关键词搜索：https://www.jiaokey.com/tag/WORKING WITH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