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 AND CHILDREN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 AND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本书出售、求购地址：https://www.jiaokey.com/book/detail/40357161.html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关键词搜索：https://www.jiaokey.com/tag/INFANTS AND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