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CHEMISTRY FOR BIOLOGY STUDENTS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CHEMISTRY FOR BIOLOGY STUDENTS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本书出售、求购地址：https://www.jiaokey.com/book/detail/40357144.html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关键词搜索：https://www.jiaokey.com/tag/INTRODUCTION TO CHEMISTRY FOR BIOLOGY STUDENTS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