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INFORMATION TECHNOLOGY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INFORMATION 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本书出售、求购地址：https://www.jiaokey.com/book/detail/40357135.html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关键词搜索：https://www.jiaokey.com/tag/USING INFORMATION 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