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ADAPTED PHYSICAL EDUCATION AND SPORT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ADAPTED PHYSICAL EDUCATION AND SPORT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本书出售、求购地址：https://www.jiaokey.com/book/detail/40357133.html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关键词搜索：https://www.jiaokey.com/tag/ADAPTED PHYSICAL EDUCATION AND SPORT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