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VERY YOUNG GYMNAST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VERY YOUNG GYMNAST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本书出售、求购地址：https://www.jiaokey.com/book/detail/40357118.html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关键词搜索：https://www.jiaokey.com/tag/A VERY YOUNG GYMNAST.html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