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FITNESS INSTRUCTOR’S HANDBOOK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FITNESS INSTRUCTOR’S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本书出售、求购地址：https://www.jiaokey.com/book/detail/40357117.html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关键词搜索：https://www.jiaokey.com/tag/HEALTH FITNESS INSTRUCTOR’S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