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RELIGIONS IN PRACTICE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RELIGIONS IN PRACTICE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本书出售、求购地址：https://www.jiaokey.com/book/detail/40357107.html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关键词搜索：https://www.jiaokey.com/tag/RELIGIONS IN PRACTICE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