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STATISTICS:A USER-FRIENDLY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STATISTICS:A USER-FRIENDLY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本书出售、求购地址：https://www.jiaokey.com/book/detail/40357106.html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STATISTICS:A USER-FRIENDLY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