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DAVIS’S NCLEX-PN REVIEW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DAVIS’S NCLEX-PN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本书出售、求购地址：https://www.jiaokey.com/book/detail/40357103.html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关键词搜索：https://www.jiaokey.com/tag/DAVIS’S NCLEX-PN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