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CALCULUS:ONE VARIABLE EIGHTH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CALCULUS:ONE VARIABLE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本书出售、求购地址：https://www.jiaokey.com/book/detail/40357093.html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关键词搜索：https://www.jiaokey.com/tag/CALCULUS:ONE VARIABLE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