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HETEROPHOBIA:SEXUAL HARASSMENT AND THE FUTURE OF FEMINISM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HETEROPHOBIA:SEXUAL HARASSMENT AND THE FUTURE OF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本书出售、求购地址：https://www.jiaokey.com/book/detail/40357090.html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关键词搜索：https://www.jiaokey.com/tag/HETEROPHOBIA:SEXUAL HARASSMENT AND THE FUTURE OF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