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SANDRA SMITH’S REVIEW FOR NCLEX-PN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SANDRA SMITH’S REVIEW FOR NCLEX-PN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本书出售、求购地址：https://www.jiaokey.com/book/detail/40357074.html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关键词搜索：https://www.jiaokey.com/tag/SANDRA SMITH’S REVIEW FOR NCLEX-PN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