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ROCKIN’ OUT POPULAR MUSIC IN THE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ROCKIN’ OUT POPULAR MUSIC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本书出售、求购地址：https://www.jiaokey.com/book/detail/40357057.html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关键词搜索：https://www.jiaokey.com/tag/ROCKIN’ OUT POPULAR MUSIC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