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BROADWAY’S GREATEST MUSICALS 1977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BROADWAY’S GREATEST MUSICALS 1977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FUNK &amp; WAGNALLS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本书出售、求购地址：https://www.jiaokey.com/book/detail/40357026.html</w:t>
      </w:r>
    </w:p>
    <w:p>
      <w:r>
        <w:t>更多相关图书推荐：https://www.jiaokey.com</w:t>
      </w:r>
    </w:p>
    <w:p>
      <w:r>
        <w:t>FUNK &amp; WAGNALLS 出版图书：https://www.jiaokey.com/tag/FUNK &amp; WAGNALLS.html</w:t>
      </w:r>
    </w:p>
    <w:p>
      <w:r>
        <w:t>关键词搜索：https://www.jiaokey.com/tag/BROADWAY’S GREATEST MUSICALS 1977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