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69: SERGE LANG CYCLOTOMIC FIELDS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69: SERGE LANG CYCLOTOMIC FIELDS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69: SERGE LANG CYCLOTOMIC FIELDS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