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ZERO- DIMENSIONAL COMMUTATIVE RINGS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ZERO- DIMENSIONAL COMMUTATIVE 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本书出售、求购地址：https://www.jiaokey.com/book/detail/40356999.html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关键词搜索：https://www.jiaokey.com/tag/ZERO- DIMENSIONAL COMMUTATIVE 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