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RINGS AND MODULES WITH K-THEORY IN 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RINGS AND MODULES WITH K-THEORY IN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本书出售、求购地址：https://www.jiaokey.com/book/detail/40356993.html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关键词搜索：https://www.jiaokey.com/tag/AN INTRODUCTION TO RINGS AND MODULES WITH K-THEORY IN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