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MODULES AND 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MODULES AND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本书出售、求购地址：https://www.jiaokey.com/book/detail/40356988.html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关键词搜索：https://www.jiaokey.com/tag/MODULES AND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