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MATHEMATICAL SOCIETY COLLOQUIUM PUBLICATIONS SERIES 2 VOLUME 139: NINETEEN PAPERS ON ALGEBRAIC SEMIGROUPS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MATHEMATICAL SOCIETY COLLOQUIUM PUBLICATIONS SERIES 2 VOLUME 139: NINETEEN PAPERS ON ALGEBRAIC SEMIGROUPS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本书出售、求购地址：https://www.jiaokey.com/book/detail/40356977.html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关键词搜索：https://www.jiaokey.com/tag/AMERICAN MATHEMATICAL SOCIETY COLLOQUIUM PUBLICATIONS SERIES 2 VOLUME 139: NINETEEN PAPERS ON ALGEBRAIC SEMIGROUPS.html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