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LIE GROUPS 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LIE GROUPS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本书出售、求购地址：https://www.jiaokey.com/book/detail/40356966.html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关键词搜索：https://www.jiaokey.com/tag/LIE GROUPS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