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COMPACT LIE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COMPACT LIE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本书出售、求购地址：https://www.jiaokey.com/book/detail/40356961.html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关键词搜索：https://www.jiaokey.com/tag/REPRESENTATIONS OF COMPACT LIE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